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1066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74"/>
        <w:gridCol w:w="49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-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Айдарбекова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Мехмана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Усувалыевича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19.11.2024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Айдарбеков</w:t>
      </w:r>
      <w:r>
        <w:rPr>
          <w:rFonts w:ascii="Times New Roman" w:eastAsia="Times New Roman" w:hAnsi="Times New Roman" w:cs="Times New Roman"/>
        </w:rPr>
        <w:t xml:space="preserve"> М.У.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пер.Единства</w:t>
      </w:r>
      <w:r>
        <w:rPr>
          <w:rFonts w:ascii="Times New Roman" w:eastAsia="Times New Roman" w:hAnsi="Times New Roman" w:cs="Times New Roman"/>
        </w:rPr>
        <w:t xml:space="preserve"> д.2 пом.7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18810086230000783403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06.09.2024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ч.1 ст.12.37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Айдарбеков</w:t>
      </w:r>
      <w:r>
        <w:rPr>
          <w:rFonts w:ascii="Times New Roman" w:eastAsia="Times New Roman" w:hAnsi="Times New Roman" w:cs="Times New Roman"/>
        </w:rPr>
        <w:t xml:space="preserve"> М.У.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Айдарбекова</w:t>
      </w:r>
      <w:r>
        <w:rPr>
          <w:rFonts w:ascii="Times New Roman" w:eastAsia="Times New Roman" w:hAnsi="Times New Roman" w:cs="Times New Roman"/>
        </w:rPr>
        <w:t xml:space="preserve"> М.У.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06.09.2024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ГИБДД О</w:t>
      </w:r>
      <w:r>
        <w:rPr>
          <w:rFonts w:ascii="Times New Roman" w:eastAsia="Times New Roman" w:hAnsi="Times New Roman" w:cs="Times New Roman"/>
        </w:rPr>
        <w:t xml:space="preserve">МВД России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г.Нягани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Айдарбекова</w:t>
      </w:r>
      <w:r>
        <w:rPr>
          <w:rFonts w:ascii="Times New Roman" w:eastAsia="Times New Roman" w:hAnsi="Times New Roman" w:cs="Times New Roman"/>
        </w:rPr>
        <w:t xml:space="preserve"> М.У.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18810086230000783403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ч.1 ст.12.37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18810086230000783403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06.09.2024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17.09.2024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18.11.2024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Айдарбекова</w:t>
      </w:r>
      <w:r>
        <w:rPr>
          <w:rFonts w:ascii="Times New Roman" w:eastAsia="Times New Roman" w:hAnsi="Times New Roman" w:cs="Times New Roman"/>
        </w:rPr>
        <w:t xml:space="preserve"> М.У.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>682428 от 23.08.2025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18810086230000783403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06.09.2024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 xml:space="preserve">из ГИС ГМП по состоянию на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>оплачен 23.08.2025,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Айдарбекова</w:t>
      </w:r>
      <w:r>
        <w:rPr>
          <w:rFonts w:ascii="Times New Roman" w:eastAsia="Times New Roman" w:hAnsi="Times New Roman" w:cs="Times New Roman"/>
        </w:rPr>
        <w:t xml:space="preserve"> М.У.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Айдарбекова</w:t>
      </w:r>
      <w:r>
        <w:rPr>
          <w:rFonts w:ascii="Times New Roman" w:eastAsia="Times New Roman" w:hAnsi="Times New Roman" w:cs="Times New Roman"/>
        </w:rPr>
        <w:t xml:space="preserve"> М.У.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Айдарбекова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Мехмана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Усувалыевича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0412365400725010662520115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9rplc-8">
    <w:name w:val="cat-UserDefined grp-29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